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1451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МО "Акушинский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"Акушинская СОШ №1 им. С.М.Кирова"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Магомедова С.М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2819423)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с.Акуша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145142" w:id="5"/>
    <w:p>
      <w:pPr>
        <w:sectPr>
          <w:pgSz w:w="11906" w:h="16383" w:orient="portrait"/>
        </w:sectPr>
      </w:pPr>
    </w:p>
    <w:bookmarkEnd w:id="5"/>
    <w:bookmarkEnd w:id="0"/>
    <w:bookmarkStart w:name="block-211451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145141" w:id="8"/>
    <w:p>
      <w:pPr>
        <w:sectPr>
          <w:pgSz w:w="11906" w:h="16383" w:orient="portrait"/>
        </w:sectPr>
      </w:pPr>
    </w:p>
    <w:bookmarkEnd w:id="8"/>
    <w:bookmarkEnd w:id="6"/>
    <w:bookmarkStart w:name="block-211451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21145143" w:id="10"/>
    <w:p>
      <w:pPr>
        <w:sectPr>
          <w:pgSz w:w="11906" w:h="16383" w:orient="portrait"/>
        </w:sectPr>
      </w:pPr>
    </w:p>
    <w:bookmarkEnd w:id="10"/>
    <w:bookmarkEnd w:id="9"/>
    <w:bookmarkStart w:name="block-21145144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bookmarkStart w:name="block-21145144" w:id="13"/>
    <w:p>
      <w:pPr>
        <w:sectPr>
          <w:pgSz w:w="11906" w:h="16383" w:orient="portrait"/>
        </w:sectPr>
      </w:pPr>
    </w:p>
    <w:bookmarkEnd w:id="13"/>
    <w:bookmarkEnd w:id="11"/>
    <w:bookmarkStart w:name="block-2114514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95"/>
        <w:gridCol w:w="3120"/>
        <w:gridCol w:w="2602"/>
        <w:gridCol w:w="6536"/>
        <w:gridCol w:w="41"/>
      </w:tblGrid>
      <w:tr>
        <w:trPr>
          <w:trHeight w:val="300" w:hRule="atLeast"/>
          <w:trHeight w:val="144" w:hRule="atLeast"/>
        </w:trPr>
        <w:tc>
          <w:tcPr>
            <w:tcW w:w="9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https://m.edsoo.ru/7f415294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9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138 </w:t>
            </w:r>
          </w:p>
        </w:tc>
        <w:tc>
          <w:tcPr>
            <w:tcW w:w="4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324"/>
        <w:gridCol w:w="2880"/>
        <w:gridCol w:w="2639"/>
        <w:gridCol w:w="6710"/>
        <w:gridCol w:w="41"/>
      </w:tblGrid>
      <w:tr>
        <w:trPr>
          <w:trHeight w:val="300" w:hRule="atLeast"/>
          <w:trHeight w:val="144" w:hRule="atLeast"/>
        </w:trPr>
        <w:tc>
          <w:tcPr>
            <w:tcW w:w="9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4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45145" w:id="15"/>
    <w:p>
      <w:pPr>
        <w:sectPr>
          <w:pgSz w:w="16383" w:h="11906" w:orient="landscape"/>
        </w:sectPr>
      </w:pPr>
    </w:p>
    <w:bookmarkEnd w:id="15"/>
    <w:bookmarkEnd w:id="14"/>
    <w:bookmarkStart w:name="block-2114514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5890"/>
        <w:gridCol w:w="2920"/>
        <w:gridCol w:w="3240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64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22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145147" w:id="17"/>
    <w:p>
      <w:pPr>
        <w:sectPr>
          <w:pgSz w:w="16383" w:h="11906" w:orient="landscape"/>
        </w:sectPr>
      </w:pPr>
    </w:p>
    <w:bookmarkEnd w:id="17"/>
    <w:bookmarkEnd w:id="16"/>
    <w:bookmarkStart w:name="block-2114514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c9557d-ee06-493f-9715-824d4e0a1d9b" w:id="19"/>
      <w:r>
        <w:rPr>
          <w:rFonts w:ascii="Times New Roman" w:hAnsi="Times New Roman"/>
          <w:b w:val="false"/>
          <w:i w:val="false"/>
          <w:color w:val="000000"/>
          <w:sz w:val="28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6cc9557d-ee06-493f-9715-824d4e0a1d9b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Право, 10-11 классы/ Лосев С.А., Общество с ограниченной ответственностью «Издательство «Интеллект-Центр»</w:t>
      </w:r>
      <w:bookmarkEnd w:id="20"/>
      <w:r>
        <w:rPr>
          <w:sz w:val="28"/>
        </w:rPr>
        <w:br/>
      </w:r>
      <w:bookmarkStart w:name="6cc9557d-ee06-493f-9715-824d4e0a1d9b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1f47f24-6de5-4646-969d-2a265d3a9bd8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https://m.edsoo.ru/7f415294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970ebc1-db51-4d12-ac30-a1c71b978f9c" w:id="23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https://m.edsoo.ru/7f415294</w:t>
      </w:r>
      <w:bookmarkEnd w:id="2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145146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294" Type="http://schemas.openxmlformats.org/officeDocument/2006/relationships/hyperlink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